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2006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Устюговой Оксане Анатоль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 (ИНН 5408292849, ОГРН: 1125476023298)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Устюговой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Оксане </w:t>
      </w:r>
      <w:r>
        <w:rPr>
          <w:rFonts w:ascii="Times New Roman" w:eastAsia="Times New Roman" w:hAnsi="Times New Roman" w:cs="Times New Roman"/>
          <w:sz w:val="27"/>
          <w:szCs w:val="27"/>
        </w:rPr>
        <w:t>Анатольевне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; ИНН 860101073862)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Устюговой Оксаны Анатольевны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662187 от 31.10.2016 за период с 31.10.2016 по 16.01.2024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Устюговой </w:t>
      </w:r>
      <w:r>
        <w:rPr>
          <w:rFonts w:ascii="Times New Roman" w:eastAsia="Times New Roman" w:hAnsi="Times New Roman" w:cs="Times New Roman"/>
          <w:sz w:val="27"/>
          <w:szCs w:val="27"/>
        </w:rPr>
        <w:t>Оксаны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1">
    <w:name w:val="cat-PassportData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